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center"/>
      </w:pPr>
      <w:r>
        <w:rPr>
          <w:rFonts w:ascii="Times New Roman" w:hAnsi="Times New Roman"/>
          <w:b/>
          <w:i w:val="0"/>
          <w:sz w:val="28"/>
          <w:u w:val="none"/>
        </w:rPr>
        <w:t>IN THE CIVIL COURT OF {{court_grade}},</w:t>
      </w:r>
    </w:p>
    <w:p>
      <w:pPr>
        <w:spacing w:after="160"/>
        <w:jc w:val="center"/>
      </w:pPr>
      <w:r>
        <w:rPr>
          <w:rFonts w:ascii="Times New Roman" w:hAnsi="Times New Roman"/>
          <w:b/>
          <w:i w:val="0"/>
          <w:sz w:val="28"/>
          <w:u w:val="none"/>
        </w:rPr>
        <w:t>{{district}}</w:t>
      </w:r>
    </w:p>
    <w:p>
      <w:pPr>
        <w:spacing w:after="160"/>
        <w:jc w:val="center"/>
      </w:pPr>
      <w:r>
        <w:rPr>
          <w:rFonts w:ascii="Times New Roman" w:hAnsi="Times New Roman"/>
          <w:b w:val="0"/>
          <w:i w:val="0"/>
          <w:sz w:val="24"/>
          <w:u w:val="none"/>
        </w:rPr>
        <w:t>Civil Suit No. _____ of {{year}}</w:t>
      </w:r>
    </w:p>
    <w:p>
      <w:pPr>
        <w:spacing w:after="160"/>
        <w:jc w:val="left"/>
      </w:pPr>
      <w:r>
        <w:rPr>
          <w:rFonts w:ascii="Times New Roman" w:hAnsi="Times New Roman"/>
          <w:b w:val="0"/>
          <w:i w:val="0"/>
          <w:sz w:val="24"/>
          <w:u w:val="none"/>
        </w:rPr>
        <w:t>{{plaintiff_name}},</w:t>
      </w:r>
    </w:p>
    <w:p>
      <w:pPr>
        <w:spacing w:after="160"/>
        <w:jc w:val="left"/>
      </w:pPr>
      <w:r>
        <w:rPr>
          <w:rFonts w:ascii="Times New Roman" w:hAnsi="Times New Roman"/>
          <w:b w:val="0"/>
          <w:i w:val="0"/>
          <w:sz w:val="24"/>
          <w:u w:val="none"/>
        </w:rPr>
        <w:t>a resident of {{plaintiff_address}},</w:t>
      </w:r>
    </w:p>
    <w:p>
      <w:pPr>
        <w:spacing w:after="160"/>
        <w:jc w:val="left"/>
      </w:pPr>
      <w:r>
        <w:rPr>
          <w:rFonts w:ascii="Times New Roman" w:hAnsi="Times New Roman"/>
          <w:b w:val="0"/>
          <w:i w:val="0"/>
          <w:sz w:val="24"/>
          <w:u w:val="none"/>
        </w:rPr>
        <w:t>holding CNIC No. {{plaintiff_cnic}}</w:t>
      </w:r>
    </w:p>
    <w:p>
      <w:pPr>
        <w:spacing w:after="160"/>
        <w:jc w:val="left"/>
      </w:pPr>
    </w:p>
    <w:p>
      <w:pPr>
        <w:spacing w:after="160"/>
        <w:jc w:val="left"/>
      </w:pPr>
      <w:r>
        <w:rPr>
          <w:rFonts w:ascii="Times New Roman" w:hAnsi="Times New Roman"/>
          <w:b w:val="0"/>
          <w:i w:val="0"/>
          <w:sz w:val="24"/>
          <w:u w:val="none"/>
        </w:rPr>
        <w:t>... Plaintiff</w:t>
      </w:r>
    </w:p>
    <w:p>
      <w:pPr>
        <w:spacing w:after="160"/>
        <w:jc w:val="center"/>
      </w:pPr>
      <w:r>
        <w:rPr>
          <w:rFonts w:ascii="Times New Roman" w:hAnsi="Times New Roman"/>
          <w:b/>
          <w:i w:val="0"/>
          <w:sz w:val="24"/>
          <w:u w:val="single"/>
        </w:rPr>
        <w:t>VERSUS</w:t>
      </w:r>
    </w:p>
    <w:p>
      <w:pPr>
        <w:spacing w:after="160"/>
        <w:jc w:val="left"/>
      </w:pPr>
      <w:r>
        <w:rPr>
          <w:rFonts w:ascii="Times New Roman" w:hAnsi="Times New Roman"/>
          <w:b w:val="0"/>
          <w:i w:val="0"/>
          <w:sz w:val="24"/>
          <w:u w:val="none"/>
        </w:rPr>
        <w:t>{{defendant_name}},</w:t>
      </w:r>
    </w:p>
    <w:p>
      <w:pPr>
        <w:spacing w:after="160"/>
        <w:jc w:val="left"/>
      </w:pPr>
      <w:r>
        <w:rPr>
          <w:rFonts w:ascii="Times New Roman" w:hAnsi="Times New Roman"/>
          <w:b w:val="0"/>
          <w:i w:val="0"/>
          <w:sz w:val="24"/>
          <w:u w:val="none"/>
        </w:rPr>
        <w:t>a resident of {{defendant_address}},</w:t>
      </w:r>
    </w:p>
    <w:p>
      <w:pPr>
        <w:spacing w:after="160"/>
        <w:jc w:val="left"/>
      </w:pPr>
      <w:r>
        <w:rPr>
          <w:rFonts w:ascii="Times New Roman" w:hAnsi="Times New Roman"/>
          <w:b w:val="0"/>
          <w:i w:val="0"/>
          <w:sz w:val="24"/>
          <w:u w:val="none"/>
        </w:rPr>
        <w:t>holding CNIC No. {{defendant_cnic}}</w:t>
      </w:r>
    </w:p>
    <w:p>
      <w:pPr>
        <w:spacing w:after="160"/>
        <w:jc w:val="left"/>
      </w:pPr>
    </w:p>
    <w:p>
      <w:pPr>
        <w:spacing w:after="160"/>
        <w:jc w:val="left"/>
      </w:pPr>
      <w:r>
        <w:rPr>
          <w:rFonts w:ascii="Times New Roman" w:hAnsi="Times New Roman"/>
          <w:b w:val="0"/>
          <w:i w:val="0"/>
          <w:sz w:val="24"/>
          <w:u w:val="none"/>
        </w:rPr>
        <w:t>... Defendant</w:t>
      </w:r>
    </w:p>
    <w:p>
      <w:pPr>
        <w:spacing w:after="160"/>
        <w:jc w:val="center"/>
      </w:pPr>
      <w:r>
        <w:rPr>
          <w:rFonts w:ascii="Times New Roman" w:hAnsi="Times New Roman"/>
          <w:b/>
          <w:i w:val="0"/>
          <w:sz w:val="24"/>
          <w:u w:val="single"/>
        </w:rPr>
        <w:t>SUIT FOR COPYRIGHT INFRINGEMENT, INJUNCTION, DAMAGES, AND DELIVERY UP OF INFRINGING COPIES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The Plaintiff respectfully submits: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1. That the Plaintiff is the author and copyright owner of the following literary, artistic, or musical work: {{copyrighted_work}}. The work was first published on {{publication_date}} and copyright was registered with the Intellectual Property Organization of Pakistan vide Registration Certificate No. {{registration_number}}.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2. That under the Copyright Ordinance 1962, the Plaintiff has the exclusive right to reproduce, publish, perform, and communicate the work to the public.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3. That the Defendant, in gross violation of these exclusive rights, has {{infringement_act}}. The infringing copies are being sold/distributed {{distribution_channel}}.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4. That the Plaintiff gave notice to the Defendant on {{notice_date}} demanding cessation of infringement and removal of infringing copies. The Defendant has ignored this notice and continues to infringe.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5. That the infringing copies are {{quality_comparison}} to the Plaintiff's original work, indicating deliberate copying.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6. That the Plaintiff has suffered {{damages_description}} as a direct result of the infringement.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7. That there is no defence or justification for the Defendant's conduct. The infringement is {{infringement_nature}}.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8. That the Plaintiff is entitled to recover damages, profits earned by the Defendant, injunctive relief, and delivery up of all infringing copies under Section 60 Copyright Ordinance 1962.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9. That this Honourable Court has jurisdiction to entertain this suit as the claim falls within its pecuniary jurisdiction.</w:t>
      </w:r>
    </w:p>
    <w:p>
      <w:pPr>
        <w:spacing w:after="160"/>
        <w:jc w:val="center"/>
      </w:pPr>
      <w:r>
        <w:rPr>
          <w:rFonts w:ascii="Times New Roman" w:hAnsi="Times New Roman"/>
          <w:b/>
          <w:i w:val="0"/>
          <w:sz w:val="24"/>
          <w:u w:val="single"/>
        </w:rPr>
        <w:t>PRAYER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The Plaintiff therefore prays that this Honourable Court may be pleased to: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(a) Pass a decree declaring that the Plaintiff is the owner of copyright in the work and that the Defendant has infringed the said copyright;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(b) Grant a permanent injunction restraining the Defendant from reproducing, publishing, distributing, or selling infringing copies;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(c) Award damages to the Plaintiff in the sum of Rs. {{damages_claimed}};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(d) Direct the Defendant to deliver up all infringing copies to the Plaintiff;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(e) Award costs of the suit; and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(f) Grant such further and other relief deemed just and proper in the circumstances.</w:t>
      </w:r>
    </w:p>
    <w:p>
      <w:pPr>
        <w:spacing w:after="160"/>
        <w:jc w:val="center"/>
      </w:pPr>
      <w:r>
        <w:rPr>
          <w:rFonts w:ascii="Times New Roman" w:hAnsi="Times New Roman"/>
          <w:b/>
          <w:i w:val="0"/>
          <w:sz w:val="24"/>
          <w:u w:val="single"/>
        </w:rPr>
        <w:t>VERIFICATION</w:t>
      </w:r>
    </w:p>
    <w:p>
      <w:pPr>
        <w:spacing w:after="160"/>
        <w:jc w:val="both"/>
      </w:pPr>
      <w:r>
        <w:rPr>
          <w:rFonts w:ascii="Times New Roman" w:hAnsi="Times New Roman"/>
          <w:b w:val="0"/>
          <w:i/>
          <w:sz w:val="22"/>
          <w:u w:val="none"/>
        </w:rPr>
        <w:t>Verified on oath at {{verification_place}} on this _____ day of _____, {{year}}, that the contents of the above plaint are true and correct to the best of my knowledge and belief.</w:t>
      </w:r>
    </w:p>
    <w:p>
      <w:pPr>
        <w:spacing w:after="160"/>
        <w:jc w:val="right"/>
      </w:pPr>
      <w:r>
        <w:rPr>
          <w:rFonts w:ascii="Times New Roman" w:hAnsi="Times New Roman"/>
          <w:b w:val="0"/>
          <w:i w:val="0"/>
          <w:sz w:val="24"/>
          <w:u w:val="none"/>
        </w:rPr>
        <w:t>_____________________________</w:t>
      </w:r>
    </w:p>
    <w:p>
      <w:pPr>
        <w:spacing w:after="160"/>
        <w:jc w:val="right"/>
      </w:pPr>
      <w:r>
        <w:rPr>
          <w:rFonts w:ascii="Times New Roman" w:hAnsi="Times New Roman"/>
          <w:b w:val="0"/>
          <w:i w:val="0"/>
          <w:sz w:val="24"/>
          <w:u w:val="none"/>
        </w:rPr>
        <w:t>{{plaintiff_name}}</w:t>
      </w:r>
    </w:p>
    <w:p>
      <w:pPr>
        <w:spacing w:after="160"/>
        <w:jc w:val="right"/>
      </w:pPr>
      <w:r>
        <w:rPr>
          <w:rFonts w:ascii="Times New Roman" w:hAnsi="Times New Roman"/>
          <w:b w:val="0"/>
          <w:i w:val="0"/>
          <w:sz w:val="24"/>
          <w:u w:val="none"/>
        </w:rPr>
        <w:t>Plaintiff</w:t>
      </w:r>
    </w:p>
    <w:p>
      <w:pPr>
        <w:spacing w:after="160"/>
        <w:jc w:val="right"/>
      </w:pPr>
    </w:p>
    <w:p>
      <w:pPr>
        <w:spacing w:after="160"/>
        <w:jc w:val="right"/>
      </w:pPr>
      <w:r>
        <w:rPr>
          <w:rFonts w:ascii="Times New Roman" w:hAnsi="Times New Roman"/>
          <w:b w:val="0"/>
          <w:i w:val="0"/>
          <w:sz w:val="24"/>
          <w:u w:val="none"/>
        </w:rPr>
        <w:t>Through:</w:t>
      </w:r>
    </w:p>
    <w:p>
      <w:pPr>
        <w:spacing w:after="160"/>
        <w:jc w:val="right"/>
      </w:pPr>
      <w:r>
        <w:rPr>
          <w:rFonts w:ascii="Times New Roman" w:hAnsi="Times New Roman"/>
          <w:b w:val="0"/>
          <w:i w:val="0"/>
          <w:sz w:val="24"/>
          <w:u w:val="none"/>
        </w:rPr>
        <w:t>_____________________________</w:t>
      </w:r>
    </w:p>
    <w:p>
      <w:pPr>
        <w:spacing w:after="160"/>
        <w:jc w:val="right"/>
      </w:pPr>
      <w:r>
        <w:rPr>
          <w:rFonts w:ascii="Times New Roman" w:hAnsi="Times New Roman"/>
          <w:b w:val="0"/>
          <w:i w:val="0"/>
          <w:sz w:val="24"/>
          <w:u w:val="none"/>
        </w:rPr>
        <w:t>{{counsel_name}}</w:t>
      </w:r>
    </w:p>
    <w:p>
      <w:pPr>
        <w:spacing w:after="160"/>
        <w:jc w:val="right"/>
      </w:pPr>
      <w:r>
        <w:rPr>
          <w:rFonts w:ascii="Times New Roman" w:hAnsi="Times New Roman"/>
          <w:b w:val="0"/>
          <w:i w:val="0"/>
          <w:sz w:val="24"/>
          <w:u w:val="none"/>
        </w:rPr>
        <w:t>Advocate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